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0814" w14:textId="13D7DF60" w:rsidR="00183050" w:rsidRPr="009A6BDA" w:rsidRDefault="00183050" w:rsidP="00183050">
      <w:pPr>
        <w:jc w:val="center"/>
        <w:rPr>
          <w:b/>
        </w:rPr>
      </w:pPr>
      <w:r w:rsidRPr="009A6BDA">
        <w:rPr>
          <w:b/>
        </w:rPr>
        <w:t>Unissued Bonds Report</w:t>
      </w:r>
    </w:p>
    <w:p w14:paraId="42EA2C85" w14:textId="480F1B88" w:rsidR="00846B4B" w:rsidRDefault="00846B4B">
      <w:r>
        <w:t>Please see guidance document</w:t>
      </w:r>
      <w:r w:rsidR="008545DD">
        <w:t xml:space="preserve"> fields</w:t>
      </w:r>
      <w:r>
        <w:t xml:space="preserve"> </w:t>
      </w:r>
      <w:r w:rsidR="00686619">
        <w:t>below</w:t>
      </w:r>
      <w:r w:rsidR="008545DD">
        <w:t>:</w:t>
      </w:r>
    </w:p>
    <w:p w14:paraId="27E122C5" w14:textId="499443EE" w:rsidR="00686619" w:rsidRDefault="00686619">
      <w:pPr>
        <w:rPr>
          <w:b/>
          <w:bCs/>
        </w:rPr>
      </w:pPr>
      <w:r w:rsidRPr="00686619">
        <w:t xml:space="preserve">1. </w:t>
      </w:r>
      <w:r w:rsidRPr="00686619">
        <w:rPr>
          <w:b/>
          <w:bCs/>
        </w:rPr>
        <w:t>Election Date</w:t>
      </w:r>
      <w:r w:rsidR="00D07C0B">
        <w:rPr>
          <w:b/>
          <w:bCs/>
        </w:rPr>
        <w:t xml:space="preserve"> (Date Field): </w:t>
      </w:r>
      <w:r w:rsidR="00AD6600">
        <w:t>Please provide a date MM/DD/YYYY</w:t>
      </w:r>
      <w:r w:rsidR="00455A69">
        <w:t>.</w:t>
      </w:r>
    </w:p>
    <w:p w14:paraId="246EDF96" w14:textId="27213C18" w:rsidR="00686619" w:rsidRDefault="00686619">
      <w:pPr>
        <w:rPr>
          <w:b/>
          <w:bCs/>
        </w:rPr>
      </w:pPr>
      <w:r w:rsidRPr="00686619">
        <w:t xml:space="preserve">2. </w:t>
      </w:r>
      <w:r w:rsidRPr="00686619">
        <w:rPr>
          <w:b/>
          <w:bCs/>
        </w:rPr>
        <w:t>Proposition Number</w:t>
      </w:r>
      <w:r w:rsidR="00D07C0B">
        <w:rPr>
          <w:b/>
          <w:bCs/>
        </w:rPr>
        <w:t xml:space="preserve"> (Text Field)</w:t>
      </w:r>
      <w:r w:rsidR="000037B0">
        <w:rPr>
          <w:b/>
          <w:bCs/>
        </w:rPr>
        <w:t>:</w:t>
      </w:r>
      <w:r w:rsidR="000037B0" w:rsidRPr="000037B0">
        <w:t xml:space="preserve"> </w:t>
      </w:r>
      <w:r w:rsidR="0088787F" w:rsidRPr="0088787F">
        <w:t>Enter the ballot proposition number</w:t>
      </w:r>
      <w:r w:rsidR="0088787F">
        <w:t>/letter</w:t>
      </w:r>
      <w:r w:rsidR="0088787F" w:rsidRPr="0088787F">
        <w:t xml:space="preserve"> as printed on the election ballo</w:t>
      </w:r>
      <w:r w:rsidR="0088787F">
        <w:t>t</w:t>
      </w:r>
      <w:r w:rsidR="0088787F" w:rsidRPr="0088787F">
        <w:t>.</w:t>
      </w:r>
    </w:p>
    <w:p w14:paraId="34E8DF43" w14:textId="1DFF6252" w:rsidR="00E63237" w:rsidRDefault="00E63237">
      <w:pPr>
        <w:rPr>
          <w:b/>
          <w:bCs/>
        </w:rPr>
      </w:pPr>
      <w:r w:rsidRPr="00E63237">
        <w:t xml:space="preserve">3. </w:t>
      </w:r>
      <w:r w:rsidRPr="00E63237">
        <w:rPr>
          <w:b/>
          <w:bCs/>
        </w:rPr>
        <w:t>Authorizing Statute (</w:t>
      </w:r>
      <w:r w:rsidR="00D07C0B">
        <w:rPr>
          <w:b/>
          <w:bCs/>
        </w:rPr>
        <w:t>Text Field</w:t>
      </w:r>
      <w:r w:rsidRPr="00E63237">
        <w:rPr>
          <w:b/>
          <w:bCs/>
        </w:rPr>
        <w:t>)</w:t>
      </w:r>
      <w:r w:rsidR="00D07C0B">
        <w:rPr>
          <w:b/>
          <w:bCs/>
        </w:rPr>
        <w:t xml:space="preserve">: </w:t>
      </w:r>
      <w:r w:rsidR="00D07C0B" w:rsidRPr="00D07C0B">
        <w:t>Cite the statutory or charter authority that authorizes the bonds.</w:t>
      </w:r>
      <w:r w:rsidR="005C5F85">
        <w:t xml:space="preserve"> </w:t>
      </w:r>
      <w:r w:rsidR="00E708BB">
        <w:t>Ex. Ch</w:t>
      </w:r>
      <w:r w:rsidR="003944FF">
        <w:t>apter 1207 Government Code.</w:t>
      </w:r>
    </w:p>
    <w:p w14:paraId="69E284FD" w14:textId="44BB28FF" w:rsidR="00E63237" w:rsidRDefault="00E63237">
      <w:pPr>
        <w:rPr>
          <w:b/>
          <w:bCs/>
        </w:rPr>
      </w:pPr>
      <w:r w:rsidRPr="00E63237">
        <w:t xml:space="preserve">4. </w:t>
      </w:r>
      <w:r w:rsidRPr="00E63237">
        <w:rPr>
          <w:b/>
          <w:bCs/>
        </w:rPr>
        <w:t>Initial Authorized Amoun</w:t>
      </w:r>
      <w:r w:rsidR="00D07C0B">
        <w:rPr>
          <w:b/>
          <w:bCs/>
        </w:rPr>
        <w:t>t</w:t>
      </w:r>
      <w:r w:rsidR="002E4409">
        <w:rPr>
          <w:b/>
          <w:bCs/>
        </w:rPr>
        <w:t xml:space="preserve"> (Number Field)</w:t>
      </w:r>
      <w:r w:rsidR="00D07C0B">
        <w:rPr>
          <w:b/>
          <w:bCs/>
        </w:rPr>
        <w:t>:</w:t>
      </w:r>
      <w:r w:rsidR="002E4409" w:rsidRPr="002E4409">
        <w:t xml:space="preserve"> Put the full dollar amount authorized by the original proposition</w:t>
      </w:r>
      <w:r w:rsidR="002E4409">
        <w:t>.</w:t>
      </w:r>
    </w:p>
    <w:p w14:paraId="2EA06455" w14:textId="4510E286" w:rsidR="00E63237" w:rsidRDefault="00E63237">
      <w:pPr>
        <w:rPr>
          <w:b/>
          <w:bCs/>
        </w:rPr>
      </w:pPr>
      <w:r w:rsidRPr="00E63237">
        <w:t xml:space="preserve">5. </w:t>
      </w:r>
      <w:r w:rsidRPr="00E63237">
        <w:rPr>
          <w:b/>
          <w:bCs/>
        </w:rPr>
        <w:t>Unissued Bonds</w:t>
      </w:r>
      <w:r w:rsidR="00084EB3">
        <w:rPr>
          <w:b/>
          <w:bCs/>
        </w:rPr>
        <w:t xml:space="preserve"> (Number Field):</w:t>
      </w:r>
      <w:r w:rsidR="00084EB3" w:rsidRPr="00084EB3">
        <w:t xml:space="preserve"> </w:t>
      </w:r>
      <w:r w:rsidR="00084EB3" w:rsidRPr="002E4409">
        <w:t xml:space="preserve">Put the full dollar amount </w:t>
      </w:r>
      <w:r w:rsidR="0098436F">
        <w:t xml:space="preserve">that is </w:t>
      </w:r>
      <w:r w:rsidR="00084EB3">
        <w:t xml:space="preserve">unissued but </w:t>
      </w:r>
      <w:r w:rsidR="00084EB3" w:rsidRPr="002E4409">
        <w:t>authorized by the original proposition</w:t>
      </w:r>
      <w:r w:rsidR="00084EB3">
        <w:t>.</w:t>
      </w:r>
    </w:p>
    <w:p w14:paraId="35F0B350" w14:textId="316E220D" w:rsidR="00E63237" w:rsidRDefault="00E63237">
      <w:pPr>
        <w:rPr>
          <w:b/>
          <w:bCs/>
        </w:rPr>
      </w:pPr>
      <w:r w:rsidRPr="00E63237">
        <w:t xml:space="preserve">6. </w:t>
      </w:r>
      <w:r w:rsidRPr="00E63237">
        <w:rPr>
          <w:b/>
          <w:bCs/>
        </w:rPr>
        <w:t>Estimated Issuance Cost</w:t>
      </w:r>
      <w:r w:rsidR="00084EB3">
        <w:rPr>
          <w:b/>
          <w:bCs/>
        </w:rPr>
        <w:t xml:space="preserve"> (Number Field):</w:t>
      </w:r>
      <w:r w:rsidR="0098436F">
        <w:rPr>
          <w:b/>
          <w:bCs/>
        </w:rPr>
        <w:t xml:space="preserve"> </w:t>
      </w:r>
      <w:r w:rsidR="0098436F" w:rsidRPr="0098436F">
        <w:t xml:space="preserve">Sum expected fees and spreads </w:t>
      </w:r>
      <w:r w:rsidR="0098436F">
        <w:t xml:space="preserve">as if issuing </w:t>
      </w:r>
      <w:r w:rsidR="009D17ED">
        <w:t>unissued bonds.</w:t>
      </w:r>
    </w:p>
    <w:p w14:paraId="3442D772" w14:textId="7227CF58" w:rsidR="00E63237" w:rsidRDefault="00E63237">
      <w:pPr>
        <w:rPr>
          <w:b/>
          <w:bCs/>
        </w:rPr>
      </w:pPr>
      <w:r w:rsidRPr="00E63237">
        <w:t xml:space="preserve">7. </w:t>
      </w:r>
      <w:r w:rsidRPr="00E63237">
        <w:rPr>
          <w:b/>
          <w:bCs/>
        </w:rPr>
        <w:t>Estimated Minimum Required Annual Debt Service</w:t>
      </w:r>
      <w:r w:rsidR="00084EB3">
        <w:rPr>
          <w:b/>
          <w:bCs/>
        </w:rPr>
        <w:t xml:space="preserve"> (Number Field):</w:t>
      </w:r>
      <w:r w:rsidR="00484168">
        <w:rPr>
          <w:b/>
          <w:bCs/>
        </w:rPr>
        <w:t xml:space="preserve"> </w:t>
      </w:r>
      <w:r w:rsidR="00484168" w:rsidRPr="00484168">
        <w:t>Estimate annual debt service (principal + interest) for an assumed financing structure.</w:t>
      </w:r>
    </w:p>
    <w:p w14:paraId="194F466D" w14:textId="6609BF75" w:rsidR="00E63237" w:rsidRDefault="00E63237">
      <w:pPr>
        <w:rPr>
          <w:b/>
          <w:bCs/>
        </w:rPr>
      </w:pPr>
      <w:r w:rsidRPr="00E63237">
        <w:t xml:space="preserve">8. </w:t>
      </w:r>
      <w:r w:rsidRPr="00E63237">
        <w:rPr>
          <w:b/>
          <w:bCs/>
        </w:rPr>
        <w:t>Assumed Coupon Rate</w:t>
      </w:r>
      <w:r w:rsidR="00603B00">
        <w:rPr>
          <w:b/>
          <w:bCs/>
        </w:rPr>
        <w:t xml:space="preserve"> (Percent Field)</w:t>
      </w:r>
      <w:r w:rsidR="00DB0320">
        <w:rPr>
          <w:b/>
          <w:bCs/>
        </w:rPr>
        <w:t xml:space="preserve">: </w:t>
      </w:r>
      <w:r w:rsidR="00DB0320" w:rsidRPr="00DB0320">
        <w:t>Choose a conservative market rate based on recent</w:t>
      </w:r>
      <w:r w:rsidR="00DB0320">
        <w:t xml:space="preserve"> </w:t>
      </w:r>
      <w:r w:rsidR="00DB0320" w:rsidRPr="00DB0320">
        <w:t>comparable transactions or current market yields for similar credit and term</w:t>
      </w:r>
      <w:r w:rsidR="00603B00">
        <w:t>.</w:t>
      </w:r>
    </w:p>
    <w:p w14:paraId="201133CA" w14:textId="4FA8BACA" w:rsidR="00603B00" w:rsidRDefault="00E5669A">
      <w:r w:rsidRPr="00E5669A">
        <w:t xml:space="preserve">9. </w:t>
      </w:r>
      <w:r w:rsidRPr="00E5669A">
        <w:rPr>
          <w:b/>
          <w:bCs/>
        </w:rPr>
        <w:t>Estimated Total Debt Service</w:t>
      </w:r>
      <w:r w:rsidR="00084EB3">
        <w:rPr>
          <w:b/>
          <w:bCs/>
        </w:rPr>
        <w:t xml:space="preserve"> (Number Field):</w:t>
      </w:r>
      <w:r w:rsidR="00603B00" w:rsidRPr="00603B00">
        <w:t xml:space="preserve"> Sum of annual debt service over the life of the bonds</w:t>
      </w:r>
      <w:r w:rsidR="00603B00">
        <w:t>.</w:t>
      </w:r>
    </w:p>
    <w:p w14:paraId="0FDC29FA" w14:textId="16CE822A" w:rsidR="00481D24" w:rsidRDefault="00CC3B31">
      <w:pPr>
        <w:pBdr>
          <w:bottom w:val="single" w:sz="6" w:space="1" w:color="auto"/>
        </w:pBdr>
        <w:rPr>
          <w:b/>
          <w:bCs/>
        </w:rPr>
      </w:pPr>
      <w:r>
        <w:t>1</w:t>
      </w:r>
      <w:r w:rsidR="00CC221F">
        <w:t xml:space="preserve">0. </w:t>
      </w:r>
      <w:r w:rsidR="00CC221F" w:rsidRPr="00CC221F">
        <w:rPr>
          <w:b/>
          <w:bCs/>
        </w:rPr>
        <w:t>Comments</w:t>
      </w:r>
      <w:r w:rsidR="00CC221F">
        <w:rPr>
          <w:b/>
          <w:bCs/>
        </w:rPr>
        <w:t xml:space="preserve"> (Text Field): </w:t>
      </w:r>
      <w:r w:rsidR="00CC221F" w:rsidRPr="00CC221F">
        <w:t xml:space="preserve">Provide any other </w:t>
      </w:r>
      <w:r w:rsidR="00CC221F" w:rsidRPr="00F70A63">
        <w:t>information</w:t>
      </w:r>
      <w:r w:rsidR="00F70A63">
        <w:t>,</w:t>
      </w:r>
      <w:r w:rsidR="00F70A63" w:rsidRPr="00F70A63">
        <w:t xml:space="preserve"> explanations</w:t>
      </w:r>
      <w:r w:rsidR="00F70A63">
        <w:t>, or assumptions</w:t>
      </w:r>
      <w:r w:rsidR="00F70A63" w:rsidRPr="00F70A63">
        <w:t>.</w:t>
      </w:r>
      <w:r w:rsidR="00A8086E">
        <w:rPr>
          <w:b/>
          <w:bCs/>
        </w:rPr>
        <w:t xml:space="preserve"> </w:t>
      </w:r>
    </w:p>
    <w:p w14:paraId="6609C34B" w14:textId="77777777" w:rsidR="00481D24" w:rsidRDefault="00481D24">
      <w:pPr>
        <w:rPr>
          <w:b/>
          <w:bCs/>
        </w:rPr>
      </w:pPr>
      <w:r>
        <w:rPr>
          <w:b/>
          <w:bCs/>
        </w:rPr>
        <w:br w:type="page"/>
      </w:r>
    </w:p>
    <w:p w14:paraId="3D67223C" w14:textId="77777777" w:rsidR="00CC221F" w:rsidRDefault="00CC221F">
      <w:pPr>
        <w:pBdr>
          <w:bottom w:val="single" w:sz="6" w:space="1" w:color="auto"/>
        </w:pBdr>
      </w:pPr>
    </w:p>
    <w:p w14:paraId="4E9B6043" w14:textId="2D2DCE8D" w:rsidR="00183050" w:rsidRPr="009A6BDA" w:rsidRDefault="00183050" w:rsidP="00183050">
      <w:pPr>
        <w:jc w:val="center"/>
        <w:rPr>
          <w:b/>
        </w:rPr>
      </w:pPr>
      <w:r w:rsidRPr="009A6BDA">
        <w:rPr>
          <w:b/>
        </w:rPr>
        <w:t>Pre-Election Report</w:t>
      </w:r>
    </w:p>
    <w:p w14:paraId="48DD8F36" w14:textId="5BA11B26" w:rsidR="00EB750A" w:rsidRDefault="00EB750A" w:rsidP="00EB750A">
      <w:pPr>
        <w:rPr>
          <w:b/>
          <w:bCs/>
        </w:rPr>
      </w:pPr>
      <w:r w:rsidRPr="00686619">
        <w:t xml:space="preserve">1. </w:t>
      </w:r>
      <w:r w:rsidRPr="00686619">
        <w:rPr>
          <w:b/>
          <w:bCs/>
        </w:rPr>
        <w:t>Election Date</w:t>
      </w:r>
      <w:r>
        <w:rPr>
          <w:b/>
          <w:bCs/>
        </w:rPr>
        <w:t xml:space="preserve"> (Date Field): </w:t>
      </w:r>
      <w:r>
        <w:t>Please provide a date MM/DD/YYYY.</w:t>
      </w:r>
    </w:p>
    <w:p w14:paraId="76CBF743" w14:textId="77777777" w:rsidR="00EB750A" w:rsidRPr="00C80AA0" w:rsidRDefault="00EB750A" w:rsidP="00EB750A">
      <w:pPr>
        <w:rPr>
          <w:b/>
          <w:bCs/>
        </w:rPr>
      </w:pPr>
      <w:r w:rsidRPr="00686619">
        <w:t xml:space="preserve">2. </w:t>
      </w:r>
      <w:r w:rsidRPr="00686619">
        <w:rPr>
          <w:b/>
          <w:bCs/>
        </w:rPr>
        <w:t>Proposition Number</w:t>
      </w:r>
      <w:r>
        <w:rPr>
          <w:b/>
          <w:bCs/>
        </w:rPr>
        <w:t xml:space="preserve"> (Text Field):</w:t>
      </w:r>
      <w:r w:rsidRPr="000037B0">
        <w:t xml:space="preserve"> </w:t>
      </w:r>
      <w:r w:rsidRPr="0088787F">
        <w:t>Enter the ballot proposition number</w:t>
      </w:r>
      <w:r>
        <w:t>/letter</w:t>
      </w:r>
      <w:r w:rsidRPr="0088787F">
        <w:t xml:space="preserve"> as printed on </w:t>
      </w:r>
      <w:r w:rsidRPr="00C80AA0">
        <w:t>the election ballot.</w:t>
      </w:r>
    </w:p>
    <w:p w14:paraId="1BCA3A28" w14:textId="1F4FA0F3" w:rsidR="003A1530" w:rsidRPr="00C80AA0" w:rsidRDefault="003A1530" w:rsidP="00EB750A">
      <w:pPr>
        <w:rPr>
          <w:b/>
          <w:bCs/>
        </w:rPr>
      </w:pPr>
      <w:r w:rsidRPr="00C80AA0">
        <w:t>3.</w:t>
      </w:r>
      <w:r w:rsidRPr="00C80AA0">
        <w:rPr>
          <w:b/>
          <w:bCs/>
        </w:rPr>
        <w:t xml:space="preserve"> </w:t>
      </w:r>
      <w:r w:rsidR="00C80AA0" w:rsidRPr="00C80AA0">
        <w:rPr>
          <w:b/>
          <w:bCs/>
        </w:rPr>
        <w:t>Ballot Language</w:t>
      </w:r>
      <w:r w:rsidR="00326C6E">
        <w:rPr>
          <w:b/>
          <w:bCs/>
        </w:rPr>
        <w:t xml:space="preserve"> (Text Field): </w:t>
      </w:r>
      <w:r w:rsidR="00326C6E" w:rsidRPr="00326C6E">
        <w:t>Use the exact wording of the proposition as it will appear on the ballot</w:t>
      </w:r>
      <w:r w:rsidR="00326C6E">
        <w:t>.</w:t>
      </w:r>
    </w:p>
    <w:p w14:paraId="186E840C" w14:textId="155ED5CD" w:rsidR="003A1530" w:rsidRDefault="003A1530" w:rsidP="00EB750A">
      <w:r w:rsidRPr="00C80AA0">
        <w:t>4.</w:t>
      </w:r>
      <w:r w:rsidR="00C80AA0">
        <w:t xml:space="preserve"> </w:t>
      </w:r>
      <w:r w:rsidR="00C80AA0" w:rsidRPr="00C80AA0">
        <w:rPr>
          <w:b/>
          <w:bCs/>
        </w:rPr>
        <w:t>Proposed Amount</w:t>
      </w:r>
      <w:r w:rsidR="00326C6E">
        <w:rPr>
          <w:b/>
          <w:bCs/>
        </w:rPr>
        <w:t xml:space="preserve"> (Number Field):</w:t>
      </w:r>
      <w:r w:rsidR="00AE5426">
        <w:rPr>
          <w:b/>
          <w:bCs/>
        </w:rPr>
        <w:t xml:space="preserve"> </w:t>
      </w:r>
      <w:r w:rsidR="00AE5426" w:rsidRPr="00AE5426">
        <w:t>Enter the total dollar amount the bond proposition seeks to authorize.</w:t>
      </w:r>
    </w:p>
    <w:p w14:paraId="1B55D421" w14:textId="08CC0FF7" w:rsidR="00B23227" w:rsidRDefault="00F9313A" w:rsidP="00B23227">
      <w:r>
        <w:t>5</w:t>
      </w:r>
      <w:r w:rsidR="00B23227" w:rsidRPr="00E63237">
        <w:t xml:space="preserve">. </w:t>
      </w:r>
      <w:r w:rsidR="00B23227" w:rsidRPr="00E63237">
        <w:rPr>
          <w:b/>
          <w:bCs/>
        </w:rPr>
        <w:t>Estimated Issuance Cost</w:t>
      </w:r>
      <w:r w:rsidR="00B23227">
        <w:rPr>
          <w:b/>
          <w:bCs/>
        </w:rPr>
        <w:t xml:space="preserve"> (Number Field): </w:t>
      </w:r>
      <w:r w:rsidR="00B23227" w:rsidRPr="0098436F">
        <w:t xml:space="preserve">Sum expected fees and spreads </w:t>
      </w:r>
      <w:r w:rsidR="00B23227">
        <w:t>as if issuing unissued bonds.</w:t>
      </w:r>
    </w:p>
    <w:p w14:paraId="72CEF01B" w14:textId="2056655F" w:rsidR="00B23227" w:rsidRDefault="00F9313A" w:rsidP="00B23227">
      <w:pPr>
        <w:rPr>
          <w:b/>
          <w:bCs/>
        </w:rPr>
      </w:pPr>
      <w:r>
        <w:t>6</w:t>
      </w:r>
      <w:r w:rsidR="00B23227" w:rsidRPr="00E63237">
        <w:t xml:space="preserve">. </w:t>
      </w:r>
      <w:r w:rsidR="00B23227" w:rsidRPr="00E63237">
        <w:rPr>
          <w:b/>
          <w:bCs/>
        </w:rPr>
        <w:t>Estimated Minimum Required Annual Debt Service</w:t>
      </w:r>
      <w:r w:rsidR="00B23227">
        <w:rPr>
          <w:b/>
          <w:bCs/>
        </w:rPr>
        <w:t xml:space="preserve"> (Number Field): </w:t>
      </w:r>
      <w:r w:rsidR="00B23227" w:rsidRPr="00484168">
        <w:t>Estimate annual debt service (principal + interest) for an assumed financing structure.</w:t>
      </w:r>
    </w:p>
    <w:p w14:paraId="07DE3EDD" w14:textId="7F53E81B" w:rsidR="00B23227" w:rsidRDefault="00F9313A" w:rsidP="00B23227">
      <w:pPr>
        <w:rPr>
          <w:b/>
          <w:bCs/>
        </w:rPr>
      </w:pPr>
      <w:r>
        <w:t>7</w:t>
      </w:r>
      <w:r w:rsidR="00B23227" w:rsidRPr="00E63237">
        <w:t xml:space="preserve">. </w:t>
      </w:r>
      <w:r w:rsidR="00B23227" w:rsidRPr="00E63237">
        <w:rPr>
          <w:b/>
          <w:bCs/>
        </w:rPr>
        <w:t>Assumed Coupon Rate</w:t>
      </w:r>
      <w:r w:rsidR="00B23227">
        <w:rPr>
          <w:b/>
          <w:bCs/>
        </w:rPr>
        <w:t xml:space="preserve"> (Percent Field): </w:t>
      </w:r>
      <w:r w:rsidR="00B23227" w:rsidRPr="00DB0320">
        <w:t>Choose a conservative market rate based on recent</w:t>
      </w:r>
      <w:r w:rsidR="00B23227">
        <w:t xml:space="preserve"> </w:t>
      </w:r>
      <w:r w:rsidR="00B23227" w:rsidRPr="00DB0320">
        <w:t>comparable transactions or current market yields for similar credit and term</w:t>
      </w:r>
      <w:r w:rsidR="00B23227">
        <w:t>.</w:t>
      </w:r>
    </w:p>
    <w:p w14:paraId="741E4BEB" w14:textId="7C88B950" w:rsidR="00B23227" w:rsidRDefault="00F9313A" w:rsidP="00B23227">
      <w:r>
        <w:t>8</w:t>
      </w:r>
      <w:r w:rsidR="00B23227" w:rsidRPr="00E5669A">
        <w:t xml:space="preserve">. </w:t>
      </w:r>
      <w:r w:rsidR="00B23227" w:rsidRPr="00E5669A">
        <w:rPr>
          <w:b/>
          <w:bCs/>
        </w:rPr>
        <w:t>Estimated Total Debt Service</w:t>
      </w:r>
      <w:r w:rsidR="00B23227">
        <w:rPr>
          <w:b/>
          <w:bCs/>
        </w:rPr>
        <w:t xml:space="preserve"> (Number Field):</w:t>
      </w:r>
      <w:r w:rsidR="00B23227" w:rsidRPr="00603B00">
        <w:t xml:space="preserve"> Sum of annual debt service over the life of the bonds</w:t>
      </w:r>
      <w:r w:rsidR="00B23227">
        <w:t>.</w:t>
      </w:r>
    </w:p>
    <w:p w14:paraId="69423A07" w14:textId="4B0F2E01" w:rsidR="00F9313A" w:rsidRDefault="00F9313A" w:rsidP="00B23227">
      <w:pPr>
        <w:pBdr>
          <w:bottom w:val="single" w:sz="6" w:space="1" w:color="auto"/>
        </w:pBdr>
      </w:pPr>
      <w:r>
        <w:t xml:space="preserve">9. </w:t>
      </w:r>
      <w:r w:rsidR="00102E8D" w:rsidRPr="00102E8D">
        <w:rPr>
          <w:b/>
          <w:bCs/>
        </w:rPr>
        <w:t>Purpose of Proposition</w:t>
      </w:r>
      <w:r w:rsidR="00326C6E">
        <w:rPr>
          <w:b/>
          <w:bCs/>
        </w:rPr>
        <w:t xml:space="preserve"> (Text Field):</w:t>
      </w:r>
      <w:r w:rsidR="009C7C48">
        <w:rPr>
          <w:b/>
          <w:bCs/>
        </w:rPr>
        <w:t xml:space="preserve"> </w:t>
      </w:r>
      <w:r w:rsidR="009C7C48" w:rsidRPr="009C7C48">
        <w:t>Provide a short but clear description of what the bond funds will be used for</w:t>
      </w:r>
      <w:r w:rsidR="009C7C48">
        <w:t>.</w:t>
      </w:r>
    </w:p>
    <w:p w14:paraId="331F4ED8" w14:textId="15BB454E" w:rsidR="00481D24" w:rsidRDefault="00481D24">
      <w:r>
        <w:br w:type="page"/>
      </w:r>
    </w:p>
    <w:p w14:paraId="5856D715" w14:textId="77777777" w:rsidR="003A1530" w:rsidRPr="00E0660D" w:rsidRDefault="003A1530" w:rsidP="003A1530">
      <w:pPr>
        <w:pBdr>
          <w:bottom w:val="single" w:sz="6" w:space="1" w:color="auto"/>
        </w:pBdr>
      </w:pPr>
    </w:p>
    <w:p w14:paraId="7DEFA1E5" w14:textId="469AE3A9" w:rsidR="00183050" w:rsidRPr="009A6BDA" w:rsidRDefault="00183050" w:rsidP="00183050">
      <w:pPr>
        <w:jc w:val="center"/>
        <w:rPr>
          <w:b/>
        </w:rPr>
      </w:pPr>
      <w:r w:rsidRPr="009A6BDA">
        <w:rPr>
          <w:b/>
        </w:rPr>
        <w:t>Post-Election Report</w:t>
      </w:r>
    </w:p>
    <w:p w14:paraId="1DAD93F4" w14:textId="5159D28F" w:rsidR="00112D6E" w:rsidRDefault="00112D6E" w:rsidP="00112D6E">
      <w:pPr>
        <w:rPr>
          <w:b/>
          <w:bCs/>
        </w:rPr>
      </w:pPr>
      <w:r w:rsidRPr="00686619">
        <w:t xml:space="preserve">1. </w:t>
      </w:r>
      <w:r w:rsidRPr="00686619">
        <w:rPr>
          <w:b/>
          <w:bCs/>
        </w:rPr>
        <w:t>Election Date</w:t>
      </w:r>
      <w:r>
        <w:rPr>
          <w:b/>
          <w:bCs/>
        </w:rPr>
        <w:t xml:space="preserve"> (Date Field): </w:t>
      </w:r>
      <w:r>
        <w:t>Please provide a date MM/DD/YYYY.</w:t>
      </w:r>
    </w:p>
    <w:p w14:paraId="2711CA23" w14:textId="77777777" w:rsidR="00112D6E" w:rsidRDefault="00112D6E" w:rsidP="00112D6E">
      <w:r w:rsidRPr="00686619">
        <w:t xml:space="preserve">2. </w:t>
      </w:r>
      <w:r w:rsidRPr="00686619">
        <w:rPr>
          <w:b/>
          <w:bCs/>
        </w:rPr>
        <w:t>Proposition Number</w:t>
      </w:r>
      <w:r>
        <w:rPr>
          <w:b/>
          <w:bCs/>
        </w:rPr>
        <w:t xml:space="preserve"> (Text Field):</w:t>
      </w:r>
      <w:r w:rsidRPr="000037B0">
        <w:t xml:space="preserve"> </w:t>
      </w:r>
      <w:r w:rsidRPr="0088787F">
        <w:t>Enter the ballot proposition number</w:t>
      </w:r>
      <w:r>
        <w:t>/letter</w:t>
      </w:r>
      <w:r w:rsidRPr="0088787F">
        <w:t xml:space="preserve"> as printed on </w:t>
      </w:r>
      <w:r w:rsidRPr="00C80AA0">
        <w:t>the election ballot.</w:t>
      </w:r>
    </w:p>
    <w:p w14:paraId="492BF666" w14:textId="2381480F" w:rsidR="00112D6E" w:rsidRPr="00C80AA0" w:rsidRDefault="00112D6E" w:rsidP="00112D6E">
      <w:pPr>
        <w:rPr>
          <w:b/>
          <w:bCs/>
        </w:rPr>
      </w:pPr>
      <w:r w:rsidRPr="00C80AA0">
        <w:t>3.</w:t>
      </w:r>
      <w:r w:rsidRPr="00C80AA0">
        <w:rPr>
          <w:b/>
          <w:bCs/>
        </w:rPr>
        <w:t xml:space="preserve"> Ballot Language</w:t>
      </w:r>
      <w:r>
        <w:rPr>
          <w:b/>
          <w:bCs/>
        </w:rPr>
        <w:t xml:space="preserve"> (Text Field): </w:t>
      </w:r>
      <w:r w:rsidRPr="00326C6E">
        <w:t>Use the exact wording of the proposition as it appear</w:t>
      </w:r>
      <w:r w:rsidR="0000207C">
        <w:t>ed</w:t>
      </w:r>
      <w:r w:rsidRPr="00326C6E">
        <w:t xml:space="preserve"> on the ballot</w:t>
      </w:r>
      <w:r>
        <w:t>.</w:t>
      </w:r>
    </w:p>
    <w:p w14:paraId="35062E53" w14:textId="28F00B3D" w:rsidR="00112D6E" w:rsidRDefault="00112D6E" w:rsidP="00112D6E">
      <w:pPr>
        <w:rPr>
          <w:b/>
          <w:bCs/>
        </w:rPr>
      </w:pPr>
      <w:r w:rsidRPr="00393C31">
        <w:t>4.</w:t>
      </w:r>
      <w:r>
        <w:rPr>
          <w:b/>
          <w:bCs/>
        </w:rPr>
        <w:t xml:space="preserve"> </w:t>
      </w:r>
      <w:r w:rsidR="00AD4A68" w:rsidRPr="00AD4A68">
        <w:rPr>
          <w:b/>
          <w:bCs/>
        </w:rPr>
        <w:t>Votes in Support</w:t>
      </w:r>
      <w:r w:rsidR="00393C31">
        <w:rPr>
          <w:b/>
          <w:bCs/>
        </w:rPr>
        <w:t xml:space="preserve"> (Number Field):</w:t>
      </w:r>
      <w:r w:rsidR="009C150B">
        <w:rPr>
          <w:b/>
          <w:bCs/>
        </w:rPr>
        <w:t xml:space="preserve"> </w:t>
      </w:r>
      <w:r w:rsidR="009C150B" w:rsidRPr="009C150B">
        <w:t>Record the official count of “For” votes from the election results.</w:t>
      </w:r>
    </w:p>
    <w:p w14:paraId="6DB35447" w14:textId="49DD6F98" w:rsidR="00112D6E" w:rsidRDefault="00112D6E" w:rsidP="00112D6E">
      <w:pPr>
        <w:rPr>
          <w:b/>
          <w:bCs/>
        </w:rPr>
      </w:pPr>
      <w:r w:rsidRPr="00393C31">
        <w:t>5.</w:t>
      </w:r>
      <w:r>
        <w:rPr>
          <w:b/>
          <w:bCs/>
        </w:rPr>
        <w:t xml:space="preserve"> </w:t>
      </w:r>
      <w:r w:rsidR="00F30D1C" w:rsidRPr="00F30D1C">
        <w:rPr>
          <w:b/>
          <w:bCs/>
        </w:rPr>
        <w:t>Votes Against</w:t>
      </w:r>
      <w:r w:rsidR="00393C31">
        <w:rPr>
          <w:b/>
          <w:bCs/>
        </w:rPr>
        <w:t xml:space="preserve"> (Number Field):</w:t>
      </w:r>
      <w:r w:rsidR="009C150B">
        <w:rPr>
          <w:b/>
          <w:bCs/>
        </w:rPr>
        <w:t xml:space="preserve"> </w:t>
      </w:r>
      <w:r w:rsidR="009C150B" w:rsidRPr="009C150B">
        <w:t>Record the official count of “Against” votes</w:t>
      </w:r>
      <w:r w:rsidR="009C150B">
        <w:t xml:space="preserve"> </w:t>
      </w:r>
      <w:r w:rsidR="009C150B" w:rsidRPr="009C150B">
        <w:t>from the election results.</w:t>
      </w:r>
    </w:p>
    <w:p w14:paraId="364787B3" w14:textId="60CD2238" w:rsidR="00EA1D48" w:rsidRPr="00393C31" w:rsidRDefault="002658CB" w:rsidP="003A1530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>
        <w:t>6</w:t>
      </w:r>
      <w:r w:rsidR="003C5280" w:rsidRPr="00393C31">
        <w:t>.</w:t>
      </w:r>
      <w:r w:rsidR="00E97398">
        <w:rPr>
          <w:b/>
          <w:bCs/>
        </w:rPr>
        <w:t xml:space="preserve"> </w:t>
      </w:r>
      <w:r w:rsidR="00393C31" w:rsidRPr="00393C31">
        <w:rPr>
          <w:b/>
          <w:bCs/>
        </w:rPr>
        <w:t>Please provide updated pre-election information as applicable</w:t>
      </w:r>
      <w:r w:rsidR="00DF13F3">
        <w:rPr>
          <w:b/>
          <w:bCs/>
        </w:rPr>
        <w:t>.</w:t>
      </w:r>
    </w:p>
    <w:sectPr w:rsidR="00EA1D48" w:rsidRPr="0039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F"/>
    <w:rsid w:val="0000207C"/>
    <w:rsid w:val="000037B0"/>
    <w:rsid w:val="00003E20"/>
    <w:rsid w:val="0004662F"/>
    <w:rsid w:val="00084EB3"/>
    <w:rsid w:val="000B35D0"/>
    <w:rsid w:val="00102E8D"/>
    <w:rsid w:val="00112D6E"/>
    <w:rsid w:val="00137D0B"/>
    <w:rsid w:val="00183050"/>
    <w:rsid w:val="001E2E28"/>
    <w:rsid w:val="00240B64"/>
    <w:rsid w:val="002658CB"/>
    <w:rsid w:val="002A6921"/>
    <w:rsid w:val="002B10B2"/>
    <w:rsid w:val="002C1130"/>
    <w:rsid w:val="002D42AB"/>
    <w:rsid w:val="002D680B"/>
    <w:rsid w:val="002E4409"/>
    <w:rsid w:val="00326C6E"/>
    <w:rsid w:val="00393C31"/>
    <w:rsid w:val="003944FF"/>
    <w:rsid w:val="003A1530"/>
    <w:rsid w:val="003B150A"/>
    <w:rsid w:val="003C5280"/>
    <w:rsid w:val="003C7743"/>
    <w:rsid w:val="003D6EBA"/>
    <w:rsid w:val="003F053C"/>
    <w:rsid w:val="00410BD9"/>
    <w:rsid w:val="00455A69"/>
    <w:rsid w:val="00481D24"/>
    <w:rsid w:val="00484168"/>
    <w:rsid w:val="00487A31"/>
    <w:rsid w:val="004B297E"/>
    <w:rsid w:val="004D71AD"/>
    <w:rsid w:val="004E1671"/>
    <w:rsid w:val="005152FC"/>
    <w:rsid w:val="00540DE2"/>
    <w:rsid w:val="0055253B"/>
    <w:rsid w:val="005600F1"/>
    <w:rsid w:val="00566BCC"/>
    <w:rsid w:val="005B6566"/>
    <w:rsid w:val="005C5F85"/>
    <w:rsid w:val="005C6AF2"/>
    <w:rsid w:val="005F6E85"/>
    <w:rsid w:val="00603B00"/>
    <w:rsid w:val="00612270"/>
    <w:rsid w:val="006602D1"/>
    <w:rsid w:val="00686619"/>
    <w:rsid w:val="006D2669"/>
    <w:rsid w:val="006E2513"/>
    <w:rsid w:val="00727C29"/>
    <w:rsid w:val="0078368E"/>
    <w:rsid w:val="007B50D2"/>
    <w:rsid w:val="00846B4B"/>
    <w:rsid w:val="00852237"/>
    <w:rsid w:val="008545DD"/>
    <w:rsid w:val="00870681"/>
    <w:rsid w:val="0088787F"/>
    <w:rsid w:val="008B044B"/>
    <w:rsid w:val="00906AF5"/>
    <w:rsid w:val="0098436F"/>
    <w:rsid w:val="009A6489"/>
    <w:rsid w:val="009A6BDA"/>
    <w:rsid w:val="009C150B"/>
    <w:rsid w:val="009C7C48"/>
    <w:rsid w:val="009D17ED"/>
    <w:rsid w:val="009D3B2A"/>
    <w:rsid w:val="00A21E6E"/>
    <w:rsid w:val="00A30415"/>
    <w:rsid w:val="00A74509"/>
    <w:rsid w:val="00A8086E"/>
    <w:rsid w:val="00AD4A68"/>
    <w:rsid w:val="00AD6600"/>
    <w:rsid w:val="00AE5426"/>
    <w:rsid w:val="00B20825"/>
    <w:rsid w:val="00B23227"/>
    <w:rsid w:val="00B40DB0"/>
    <w:rsid w:val="00B86FD1"/>
    <w:rsid w:val="00C20206"/>
    <w:rsid w:val="00C703A8"/>
    <w:rsid w:val="00C7193D"/>
    <w:rsid w:val="00C80AA0"/>
    <w:rsid w:val="00CC221F"/>
    <w:rsid w:val="00CC3B31"/>
    <w:rsid w:val="00D07C0B"/>
    <w:rsid w:val="00D6276A"/>
    <w:rsid w:val="00DB0320"/>
    <w:rsid w:val="00DC0DA1"/>
    <w:rsid w:val="00DF13F3"/>
    <w:rsid w:val="00DF4028"/>
    <w:rsid w:val="00E0660D"/>
    <w:rsid w:val="00E5111B"/>
    <w:rsid w:val="00E5669A"/>
    <w:rsid w:val="00E63237"/>
    <w:rsid w:val="00E708BB"/>
    <w:rsid w:val="00E81AF4"/>
    <w:rsid w:val="00E93E36"/>
    <w:rsid w:val="00E97398"/>
    <w:rsid w:val="00EA1D48"/>
    <w:rsid w:val="00EB750A"/>
    <w:rsid w:val="00EF23B3"/>
    <w:rsid w:val="00F15A52"/>
    <w:rsid w:val="00F30D1C"/>
    <w:rsid w:val="00F61E09"/>
    <w:rsid w:val="00F646AA"/>
    <w:rsid w:val="00F661EB"/>
    <w:rsid w:val="00F70A63"/>
    <w:rsid w:val="00F73469"/>
    <w:rsid w:val="00F9313A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5178"/>
  <w15:chartTrackingRefBased/>
  <w15:docId w15:val="{608556CA-86EF-4692-8646-DCFF0242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62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C5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Latsha</dc:creator>
  <cp:keywords/>
  <dc:description/>
  <cp:lastModifiedBy>Josue Trevino</cp:lastModifiedBy>
  <cp:revision>7</cp:revision>
  <dcterms:created xsi:type="dcterms:W3CDTF">2025-09-05T13:22:00Z</dcterms:created>
  <dcterms:modified xsi:type="dcterms:W3CDTF">2025-09-15T20:27:00Z</dcterms:modified>
</cp:coreProperties>
</file>